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7"/>
        <w:gridCol w:w="1701"/>
        <w:gridCol w:w="3605"/>
        <w:gridCol w:w="1330"/>
        <w:gridCol w:w="1323"/>
        <w:gridCol w:w="1002"/>
        <w:gridCol w:w="1387"/>
      </w:tblGrid>
      <w:tr w:rsidR="00410E8C" w:rsidRPr="0046756A" w14:paraId="2EBBC8BF" w14:textId="77777777" w:rsidTr="00410E8C">
        <w:trPr>
          <w:trHeight w:val="20"/>
        </w:trPr>
        <w:tc>
          <w:tcPr>
            <w:tcW w:w="36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70" w:type="dxa"/>
              <w:left w:w="225" w:type="dxa"/>
              <w:bottom w:w="270" w:type="dxa"/>
              <w:right w:w="225" w:type="dxa"/>
            </w:tcMar>
            <w:vAlign w:val="center"/>
          </w:tcPr>
          <w:p w14:paraId="142DC542" w14:textId="0FF46C76" w:rsidR="00410E8C" w:rsidRPr="0046756A" w:rsidRDefault="00410E8C" w:rsidP="00C978C1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46756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Apprenticeship Standard: </w:t>
            </w:r>
          </w:p>
        </w:tc>
        <w:tc>
          <w:tcPr>
            <w:tcW w:w="530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70" w:type="dxa"/>
              <w:left w:w="225" w:type="dxa"/>
              <w:bottom w:w="270" w:type="dxa"/>
              <w:right w:w="225" w:type="dxa"/>
            </w:tcMar>
            <w:vAlign w:val="center"/>
          </w:tcPr>
          <w:p w14:paraId="2F237023" w14:textId="77777777" w:rsidR="00410E8C" w:rsidRPr="0046756A" w:rsidRDefault="00410E8C" w:rsidP="00C978C1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6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A998F9" w14:textId="31969B7E" w:rsidR="00410E8C" w:rsidRPr="0046756A" w:rsidRDefault="00410E8C" w:rsidP="00C978C1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46756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Faculty / Owner</w:t>
            </w:r>
          </w:p>
        </w:tc>
        <w:tc>
          <w:tcPr>
            <w:tcW w:w="238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4F84C8" w14:textId="676C8EA7" w:rsidR="00410E8C" w:rsidRPr="0046756A" w:rsidRDefault="00410E8C" w:rsidP="00C978C1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794B139B" w:rsidRPr="0046756A" w14:paraId="1E66CF08" w14:textId="77777777" w:rsidTr="00D31379">
        <w:trPr>
          <w:trHeight w:val="400"/>
        </w:trPr>
        <w:tc>
          <w:tcPr>
            <w:tcW w:w="36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70" w:type="dxa"/>
              <w:left w:w="225" w:type="dxa"/>
              <w:bottom w:w="270" w:type="dxa"/>
              <w:right w:w="225" w:type="dxa"/>
            </w:tcMar>
            <w:vAlign w:val="center"/>
          </w:tcPr>
          <w:p w14:paraId="23F7207A" w14:textId="2C3F75D9" w:rsidR="13638AE4" w:rsidRPr="0046756A" w:rsidRDefault="13638AE4" w:rsidP="00A66611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6756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Type of delivery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70" w:type="dxa"/>
              <w:left w:w="225" w:type="dxa"/>
              <w:bottom w:w="270" w:type="dxa"/>
              <w:right w:w="225" w:type="dxa"/>
            </w:tcMar>
            <w:vAlign w:val="center"/>
          </w:tcPr>
          <w:p w14:paraId="0E046D3E" w14:textId="3E7A2D55" w:rsidR="61F621D5" w:rsidRPr="0046756A" w:rsidRDefault="003F1337" w:rsidP="00A66611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46756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Considered?</w:t>
            </w:r>
          </w:p>
        </w:tc>
        <w:tc>
          <w:tcPr>
            <w:tcW w:w="49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70" w:type="dxa"/>
              <w:left w:w="225" w:type="dxa"/>
              <w:bottom w:w="270" w:type="dxa"/>
              <w:right w:w="225" w:type="dxa"/>
            </w:tcMar>
            <w:vAlign w:val="center"/>
          </w:tcPr>
          <w:p w14:paraId="329BC9D2" w14:textId="72020B93" w:rsidR="61F621D5" w:rsidRPr="0046756A" w:rsidRDefault="61F621D5" w:rsidP="00A66611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46756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Justification</w:t>
            </w:r>
            <w:r w:rsidR="00C978C1" w:rsidRPr="0046756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 / Response</w:t>
            </w:r>
          </w:p>
        </w:tc>
        <w:tc>
          <w:tcPr>
            <w:tcW w:w="23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70" w:type="dxa"/>
              <w:left w:w="225" w:type="dxa"/>
              <w:bottom w:w="270" w:type="dxa"/>
              <w:right w:w="225" w:type="dxa"/>
            </w:tcMar>
            <w:vAlign w:val="center"/>
          </w:tcPr>
          <w:p w14:paraId="030AF5EE" w14:textId="3A440621" w:rsidR="13638AE4" w:rsidRPr="0046756A" w:rsidRDefault="00C978C1" w:rsidP="00A66611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46756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Development </w:t>
            </w:r>
            <w:r w:rsidR="13638AE4" w:rsidRPr="0046756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Action and officer responsible</w:t>
            </w:r>
          </w:p>
        </w:tc>
        <w:tc>
          <w:tcPr>
            <w:tcW w:w="1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70" w:type="dxa"/>
              <w:left w:w="225" w:type="dxa"/>
              <w:bottom w:w="270" w:type="dxa"/>
              <w:right w:w="225" w:type="dxa"/>
            </w:tcMar>
            <w:vAlign w:val="center"/>
          </w:tcPr>
          <w:p w14:paraId="1B2E2A65" w14:textId="174AE14A" w:rsidR="794B139B" w:rsidRPr="0046756A" w:rsidRDefault="794B139B" w:rsidP="00A66611">
            <w:pPr>
              <w:pStyle w:val="NoSpacing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6756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Expected Completion Date</w:t>
            </w:r>
          </w:p>
        </w:tc>
      </w:tr>
      <w:tr w:rsidR="794B139B" w:rsidRPr="0046756A" w14:paraId="1A69DEDA" w14:textId="77777777" w:rsidTr="00D31379">
        <w:trPr>
          <w:trHeight w:val="57"/>
        </w:trPr>
        <w:tc>
          <w:tcPr>
            <w:tcW w:w="36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01A869" w14:textId="052F1B09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46756A">
              <w:rPr>
                <w:rFonts w:asciiTheme="majorHAnsi" w:hAnsiTheme="majorHAnsi" w:cstheme="majorHAnsi"/>
                <w:sz w:val="24"/>
                <w:szCs w:val="24"/>
              </w:rPr>
              <w:t xml:space="preserve">1. </w:t>
            </w:r>
            <w:r w:rsidR="21DAF5A3" w:rsidRPr="0046756A">
              <w:rPr>
                <w:rFonts w:asciiTheme="majorHAnsi" w:hAnsiTheme="majorHAnsi" w:cstheme="majorHAnsi"/>
                <w:sz w:val="24"/>
                <w:szCs w:val="24"/>
              </w:rPr>
              <w:t>Infill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4E7B90" w14:textId="56368628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0C7D9B" w14:textId="7389546F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F61D35" w14:textId="581C43F2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9C5EB0" w14:textId="7487572E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794B139B" w:rsidRPr="0046756A" w14:paraId="72803900" w14:textId="77777777" w:rsidTr="00D31379">
        <w:trPr>
          <w:trHeight w:val="57"/>
        </w:trPr>
        <w:tc>
          <w:tcPr>
            <w:tcW w:w="36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C2C95E" w14:textId="02440F6B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46756A">
              <w:rPr>
                <w:rFonts w:asciiTheme="majorHAnsi" w:hAnsiTheme="majorHAnsi" w:cstheme="majorHAnsi"/>
                <w:sz w:val="24"/>
                <w:szCs w:val="24"/>
              </w:rPr>
              <w:t xml:space="preserve">2. </w:t>
            </w:r>
            <w:r w:rsidR="7B73E0E0" w:rsidRPr="0046756A">
              <w:rPr>
                <w:rFonts w:asciiTheme="majorHAnsi" w:hAnsiTheme="majorHAnsi" w:cstheme="majorHAnsi"/>
                <w:sz w:val="24"/>
                <w:szCs w:val="24"/>
              </w:rPr>
              <w:t>Cohort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8953D1" w14:textId="2C3DB4D5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739F84" w14:textId="09324918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B51A0D" w14:textId="58A6F6A4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A757FD" w14:textId="22B7C8EC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978C1" w:rsidRPr="0046756A" w14:paraId="7A5F80B9" w14:textId="77777777" w:rsidTr="00D31379">
        <w:trPr>
          <w:trHeight w:val="57"/>
        </w:trPr>
        <w:tc>
          <w:tcPr>
            <w:tcW w:w="36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18BDB3" w14:textId="0C5E39FA" w:rsidR="00C978C1" w:rsidRPr="0046756A" w:rsidRDefault="00C978C1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46756A">
              <w:rPr>
                <w:rFonts w:asciiTheme="majorHAnsi" w:hAnsiTheme="majorHAnsi" w:cstheme="majorHAnsi"/>
                <w:sz w:val="24"/>
                <w:szCs w:val="24"/>
              </w:rPr>
              <w:t>3. Hybrid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326561" w14:textId="77777777" w:rsidR="00C978C1" w:rsidRPr="0046756A" w:rsidRDefault="00C978C1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67FCB3" w14:textId="77777777" w:rsidR="00C978C1" w:rsidRPr="0046756A" w:rsidRDefault="00C978C1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563D4A" w14:textId="77777777" w:rsidR="00C978C1" w:rsidRPr="0046756A" w:rsidRDefault="00C978C1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7A06B2" w14:textId="77777777" w:rsidR="00C978C1" w:rsidRPr="0046756A" w:rsidRDefault="00C978C1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794B139B" w:rsidRPr="0046756A" w14:paraId="192B0CE4" w14:textId="77777777" w:rsidTr="00D31379">
        <w:trPr>
          <w:trHeight w:val="57"/>
        </w:trPr>
        <w:tc>
          <w:tcPr>
            <w:tcW w:w="36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D8FB01" w14:textId="772A6E89" w:rsidR="794B139B" w:rsidRPr="0046756A" w:rsidRDefault="00C978C1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46756A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="794B139B" w:rsidRPr="0046756A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6C89A54E" w:rsidRPr="0046756A">
              <w:rPr>
                <w:rFonts w:asciiTheme="majorHAnsi" w:hAnsiTheme="majorHAnsi" w:cstheme="majorHAnsi"/>
                <w:sz w:val="24"/>
                <w:szCs w:val="24"/>
              </w:rPr>
              <w:t xml:space="preserve">Will you </w:t>
            </w:r>
            <w:r w:rsidRPr="0046756A">
              <w:rPr>
                <w:rFonts w:asciiTheme="majorHAnsi" w:hAnsiTheme="majorHAnsi" w:cstheme="majorHAnsi"/>
                <w:sz w:val="24"/>
                <w:szCs w:val="24"/>
              </w:rPr>
              <w:t xml:space="preserve">/ do you </w:t>
            </w:r>
            <w:r w:rsidR="6C89A54E" w:rsidRPr="0046756A">
              <w:rPr>
                <w:rFonts w:asciiTheme="majorHAnsi" w:hAnsiTheme="majorHAnsi" w:cstheme="majorHAnsi"/>
                <w:sz w:val="24"/>
                <w:szCs w:val="24"/>
              </w:rPr>
              <w:t>use subcontractors?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6DAAFA" w14:textId="0257661E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5E92B8" w14:textId="4252CB60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AD210A" w14:textId="5E04590F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6EB284" w14:textId="3F38382F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794B139B" w:rsidRPr="0046756A" w14:paraId="720D7C33" w14:textId="77777777" w:rsidTr="00D31379">
        <w:trPr>
          <w:trHeight w:val="57"/>
        </w:trPr>
        <w:tc>
          <w:tcPr>
            <w:tcW w:w="36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8D5EBE" w14:textId="63A7253B" w:rsidR="794B139B" w:rsidRPr="0046756A" w:rsidRDefault="00C978C1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46756A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794B139B" w:rsidRPr="0046756A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Pr="0046756A">
              <w:rPr>
                <w:rFonts w:asciiTheme="majorHAnsi" w:hAnsiTheme="majorHAnsi" w:cstheme="majorHAnsi"/>
                <w:sz w:val="24"/>
                <w:szCs w:val="24"/>
              </w:rPr>
              <w:t xml:space="preserve">Has a budget for delivery been prepared?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D2292A" w14:textId="03B0F8E5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C3753F" w14:textId="6CDC24E4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78348B" w14:textId="4E0822A7" w:rsidR="794B139B" w:rsidRPr="0046756A" w:rsidRDefault="00A66611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46756A">
              <w:rPr>
                <w:rFonts w:asciiTheme="majorHAnsi" w:hAnsiTheme="majorHAnsi" w:cstheme="majorHAnsi"/>
                <w:sz w:val="24"/>
                <w:szCs w:val="24"/>
              </w:rPr>
              <w:t>Use the costing tool</w:t>
            </w:r>
          </w:p>
        </w:tc>
        <w:tc>
          <w:tcPr>
            <w:tcW w:w="1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BCDA15" w14:textId="0E5EAD9A" w:rsidR="794B139B" w:rsidRPr="0046756A" w:rsidRDefault="794B139B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978C1" w:rsidRPr="0046756A" w14:paraId="1C56FFC1" w14:textId="77777777" w:rsidTr="00D31379">
        <w:trPr>
          <w:trHeight w:val="57"/>
        </w:trPr>
        <w:tc>
          <w:tcPr>
            <w:tcW w:w="36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E8A8AE" w14:textId="55CD5D83" w:rsidR="00C978C1" w:rsidRPr="0046756A" w:rsidRDefault="00C978C1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46756A">
              <w:rPr>
                <w:rFonts w:asciiTheme="majorHAnsi" w:hAnsiTheme="majorHAnsi" w:cstheme="majorHAnsi"/>
                <w:sz w:val="24"/>
                <w:szCs w:val="24"/>
              </w:rPr>
              <w:t xml:space="preserve">6. Have you forecasted </w:t>
            </w:r>
            <w:r w:rsidR="00A66611" w:rsidRPr="0046756A">
              <w:rPr>
                <w:rFonts w:asciiTheme="majorHAnsi" w:hAnsiTheme="majorHAnsi" w:cstheme="majorHAnsi"/>
                <w:sz w:val="24"/>
                <w:szCs w:val="24"/>
              </w:rPr>
              <w:t>revenue based on expected population including withdrawals and achievers?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9C0563" w14:textId="77777777" w:rsidR="00C978C1" w:rsidRPr="0046756A" w:rsidRDefault="00C978C1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876933" w14:textId="77777777" w:rsidR="00C978C1" w:rsidRPr="0046756A" w:rsidRDefault="00C978C1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DBB93E" w14:textId="36104145" w:rsidR="00C978C1" w:rsidRPr="0046756A" w:rsidRDefault="00A66611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46756A">
              <w:rPr>
                <w:rFonts w:asciiTheme="majorHAnsi" w:hAnsiTheme="majorHAnsi" w:cstheme="majorHAnsi"/>
                <w:sz w:val="24"/>
                <w:szCs w:val="24"/>
              </w:rPr>
              <w:t>Use the forecasting tool</w:t>
            </w:r>
          </w:p>
        </w:tc>
        <w:tc>
          <w:tcPr>
            <w:tcW w:w="1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5E790F" w14:textId="77777777" w:rsidR="00C978C1" w:rsidRPr="0046756A" w:rsidRDefault="00C978C1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10E8C" w:rsidRPr="0046756A" w14:paraId="27049362" w14:textId="77777777" w:rsidTr="00D31379">
        <w:trPr>
          <w:trHeight w:val="57"/>
        </w:trPr>
        <w:tc>
          <w:tcPr>
            <w:tcW w:w="36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8E62B3" w14:textId="77544C4F" w:rsidR="00410E8C" w:rsidRPr="0046756A" w:rsidRDefault="00410E8C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46756A">
              <w:rPr>
                <w:rFonts w:asciiTheme="majorHAnsi" w:hAnsiTheme="majorHAnsi" w:cstheme="majorHAnsi"/>
                <w:sz w:val="24"/>
                <w:szCs w:val="24"/>
              </w:rPr>
              <w:t xml:space="preserve">7. Would employers in the </w:t>
            </w:r>
            <w:r w:rsidRPr="0046756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sector tolerate penalty clauses for withdrawals?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6D34E2" w14:textId="77777777" w:rsidR="00410E8C" w:rsidRPr="0046756A" w:rsidRDefault="00410E8C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92A35C" w14:textId="77777777" w:rsidR="00410E8C" w:rsidRPr="0046756A" w:rsidRDefault="00410E8C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91D16B" w14:textId="77777777" w:rsidR="00410E8C" w:rsidRPr="0046756A" w:rsidRDefault="00410E8C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1BDD45" w14:textId="77777777" w:rsidR="00410E8C" w:rsidRPr="0046756A" w:rsidRDefault="00410E8C" w:rsidP="00410E8C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237A561" w14:textId="77777777" w:rsidR="00987B42" w:rsidRPr="0046756A" w:rsidRDefault="00987B42" w:rsidP="00410E8C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</w:p>
    <w:sectPr w:rsidR="00987B42" w:rsidRPr="0046756A" w:rsidSect="00D31379">
      <w:headerReference w:type="default" r:id="rId11"/>
      <w:footerReference w:type="default" r:id="rId12"/>
      <w:pgSz w:w="15840" w:h="12240" w:orient="landscape"/>
      <w:pgMar w:top="1797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67C8" w14:textId="77777777" w:rsidR="003C385E" w:rsidRDefault="003C385E" w:rsidP="008F0561">
      <w:pPr>
        <w:spacing w:after="0" w:line="240" w:lineRule="auto"/>
      </w:pPr>
      <w:r>
        <w:separator/>
      </w:r>
    </w:p>
  </w:endnote>
  <w:endnote w:type="continuationSeparator" w:id="0">
    <w:p w14:paraId="3A456F8E" w14:textId="77777777" w:rsidR="003C385E" w:rsidRDefault="003C385E" w:rsidP="008F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18CD" w14:textId="72DDA4E6" w:rsidR="0046756A" w:rsidRPr="00262ED1" w:rsidRDefault="008F0561">
    <w:pPr>
      <w:pStyle w:val="Footer"/>
      <w:rPr>
        <w:rFonts w:asciiTheme="majorHAnsi" w:hAnsiTheme="majorHAnsi" w:cstheme="majorHAnsi"/>
        <w:lang w:val="en-GB"/>
      </w:rPr>
    </w:pPr>
    <w:r w:rsidRPr="00262ED1">
      <w:rPr>
        <w:rFonts w:asciiTheme="majorHAnsi" w:hAnsiTheme="majorHAnsi" w:cstheme="majorHAnsi"/>
        <w:lang w:val="en-GB"/>
      </w:rPr>
      <w:t>CFO Toolkit – Delivery models</w:t>
    </w:r>
    <w:r w:rsidR="00262ED1" w:rsidRPr="00262ED1">
      <w:rPr>
        <w:rFonts w:asciiTheme="majorHAnsi" w:hAnsiTheme="majorHAnsi" w:cstheme="majorHAnsi"/>
        <w:lang w:val="en-GB"/>
      </w:rPr>
      <w:t xml:space="preserve"> © UVAC 2025</w:t>
    </w:r>
    <w:r w:rsidRPr="00262ED1">
      <w:rPr>
        <w:rFonts w:asciiTheme="majorHAnsi" w:hAnsiTheme="majorHAnsi" w:cstheme="majorHAnsi"/>
        <w:lang w:val="en-GB"/>
      </w:rPr>
      <w:tab/>
    </w:r>
    <w:r w:rsidRPr="00262ED1">
      <w:rPr>
        <w:rFonts w:asciiTheme="majorHAnsi" w:hAnsiTheme="majorHAnsi" w:cstheme="majorHAnsi"/>
        <w:lang w:val="en-GB"/>
      </w:rPr>
      <w:tab/>
      <w:t> </w:t>
    </w:r>
    <w:r w:rsidR="00262ED1" w:rsidRPr="00262ED1">
      <w:rPr>
        <w:rFonts w:asciiTheme="majorHAnsi" w:hAnsiTheme="majorHAnsi" w:cstheme="majorHAnsi"/>
        <w:lang w:val="en-GB"/>
      </w:rPr>
      <w:tab/>
    </w:r>
    <w:r w:rsidRPr="00262ED1">
      <w:rPr>
        <w:rFonts w:asciiTheme="majorHAnsi" w:hAnsiTheme="majorHAnsi" w:cstheme="majorHAnsi"/>
        <w:lang w:val="en-GB"/>
      </w:rPr>
      <w:t>Page </w:t>
    </w:r>
    <w:r w:rsidRPr="00262ED1">
      <w:rPr>
        <w:rFonts w:asciiTheme="majorHAnsi" w:hAnsiTheme="majorHAnsi" w:cstheme="majorHAnsi"/>
        <w:b/>
        <w:bCs/>
        <w:lang w:val="en-GB"/>
      </w:rPr>
      <w:t>&lt; # &gt;</w:t>
    </w:r>
    <w:r w:rsidRPr="00262ED1">
      <w:rPr>
        <w:rFonts w:asciiTheme="majorHAnsi" w:hAnsiTheme="majorHAnsi" w:cstheme="majorHAnsi"/>
        <w:lang w:val="en-GB"/>
      </w:rPr>
      <w:t> of </w:t>
    </w:r>
    <w:r w:rsidRPr="00262ED1">
      <w:rPr>
        <w:rFonts w:asciiTheme="majorHAnsi" w:hAnsiTheme="majorHAnsi" w:cstheme="majorHAnsi"/>
        <w:b/>
        <w:bCs/>
        <w:lang w:val="en-GB"/>
      </w:rPr>
      <w:t>&lt; # &gt;</w:t>
    </w:r>
    <w:r w:rsidRPr="00262ED1">
      <w:rPr>
        <w:rFonts w:asciiTheme="majorHAnsi" w:hAnsiTheme="majorHAnsi" w:cstheme="majorHAnsi"/>
        <w:lang w:val="en-GB"/>
      </w:rPr>
      <w:t>​​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6FD" w14:textId="77777777" w:rsidR="003C385E" w:rsidRDefault="003C385E" w:rsidP="008F0561">
      <w:pPr>
        <w:spacing w:after="0" w:line="240" w:lineRule="auto"/>
      </w:pPr>
      <w:r>
        <w:separator/>
      </w:r>
    </w:p>
  </w:footnote>
  <w:footnote w:type="continuationSeparator" w:id="0">
    <w:p w14:paraId="5123CC70" w14:textId="77777777" w:rsidR="003C385E" w:rsidRDefault="003C385E" w:rsidP="008F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097B" w14:textId="4F3EF0E0" w:rsidR="0046756A" w:rsidRPr="00D31379" w:rsidRDefault="00BD13C7" w:rsidP="0046756A">
    <w:pPr>
      <w:spacing w:after="0" w:line="240" w:lineRule="auto"/>
      <w:rPr>
        <w:rFonts w:asciiTheme="majorHAnsi" w:eastAsia="Open Sans" w:hAnsiTheme="majorHAnsi" w:cstheme="majorHAnsi"/>
        <w:b/>
        <w:bCs/>
        <w:color w:val="000000" w:themeColor="text1"/>
        <w:sz w:val="28"/>
        <w:szCs w:val="28"/>
        <w:lang w:val="en-GB"/>
      </w:rPr>
    </w:pPr>
    <w:r w:rsidRPr="00D31379">
      <w:rPr>
        <w:rFonts w:ascii="Calibri" w:hAnsi="Calibri" w:cs="Calibri"/>
        <w:b/>
        <w:bCs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6E49BF35" wp14:editId="476EA6F4">
          <wp:simplePos x="0" y="0"/>
          <wp:positionH relativeFrom="column">
            <wp:posOffset>7346950</wp:posOffset>
          </wp:positionH>
          <wp:positionV relativeFrom="paragraph">
            <wp:posOffset>-19050</wp:posOffset>
          </wp:positionV>
          <wp:extent cx="1374775" cy="520376"/>
          <wp:effectExtent l="0" t="0" r="0" b="0"/>
          <wp:wrapNone/>
          <wp:docPr id="1268281445" name="Picture 1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557650" name="Picture 1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520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56A" w:rsidRPr="00D31379">
      <w:rPr>
        <w:rFonts w:asciiTheme="majorHAnsi" w:eastAsia="Open Sans" w:hAnsiTheme="majorHAnsi" w:cstheme="majorHAnsi"/>
        <w:b/>
        <w:bCs/>
        <w:color w:val="000000" w:themeColor="text1"/>
        <w:sz w:val="28"/>
        <w:szCs w:val="28"/>
        <w:lang w:val="en-GB"/>
      </w:rPr>
      <w:t>Apprenticeship Delivery Models Checklist V1</w:t>
    </w:r>
  </w:p>
  <w:p w14:paraId="2E885AC3" w14:textId="56E8B095" w:rsidR="0046756A" w:rsidRPr="00D31379" w:rsidRDefault="0046756A">
    <w:pPr>
      <w:pStyle w:val="Header"/>
      <w:rPr>
        <w:sz w:val="28"/>
        <w:szCs w:val="28"/>
      </w:rPr>
    </w:pPr>
    <w:r w:rsidRPr="00D31379">
      <w:rPr>
        <w:sz w:val="28"/>
        <w:szCs w:val="28"/>
      </w:rPr>
      <w:t>CFO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F05BFC"/>
    <w:multiLevelType w:val="hybridMultilevel"/>
    <w:tmpl w:val="35BE4312"/>
    <w:lvl w:ilvl="0" w:tplc="A706415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565B1D"/>
    <w:multiLevelType w:val="hybridMultilevel"/>
    <w:tmpl w:val="58008E62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F2581"/>
    <w:multiLevelType w:val="hybridMultilevel"/>
    <w:tmpl w:val="0B121EF4"/>
    <w:lvl w:ilvl="0" w:tplc="A706415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757237"/>
    <w:multiLevelType w:val="hybridMultilevel"/>
    <w:tmpl w:val="FDC6323C"/>
    <w:lvl w:ilvl="0" w:tplc="A706415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C95D7D"/>
    <w:multiLevelType w:val="hybridMultilevel"/>
    <w:tmpl w:val="85D4BC02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24A40"/>
    <w:multiLevelType w:val="hybridMultilevel"/>
    <w:tmpl w:val="56B84A60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71DBB"/>
    <w:multiLevelType w:val="hybridMultilevel"/>
    <w:tmpl w:val="7A64BDF0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C286A"/>
    <w:multiLevelType w:val="hybridMultilevel"/>
    <w:tmpl w:val="534C1E72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E7ED1"/>
    <w:multiLevelType w:val="hybridMultilevel"/>
    <w:tmpl w:val="C71E503C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60BEC"/>
    <w:multiLevelType w:val="hybridMultilevel"/>
    <w:tmpl w:val="416AED98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C7383"/>
    <w:multiLevelType w:val="hybridMultilevel"/>
    <w:tmpl w:val="8ED04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36E2A"/>
    <w:multiLevelType w:val="hybridMultilevel"/>
    <w:tmpl w:val="459A9710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F7C1B"/>
    <w:multiLevelType w:val="hybridMultilevel"/>
    <w:tmpl w:val="ED92A260"/>
    <w:lvl w:ilvl="0" w:tplc="A706415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7D0142"/>
    <w:multiLevelType w:val="hybridMultilevel"/>
    <w:tmpl w:val="F3220EBC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36A85"/>
    <w:multiLevelType w:val="hybridMultilevel"/>
    <w:tmpl w:val="718EE554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B7213"/>
    <w:multiLevelType w:val="hybridMultilevel"/>
    <w:tmpl w:val="46BC2D82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716C6"/>
    <w:multiLevelType w:val="hybridMultilevel"/>
    <w:tmpl w:val="C04EF31C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B2874"/>
    <w:multiLevelType w:val="hybridMultilevel"/>
    <w:tmpl w:val="6DD898DA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82F4E"/>
    <w:multiLevelType w:val="hybridMultilevel"/>
    <w:tmpl w:val="DC2E631C"/>
    <w:lvl w:ilvl="0" w:tplc="A706415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304CF3"/>
    <w:multiLevelType w:val="hybridMultilevel"/>
    <w:tmpl w:val="8A602460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34157"/>
    <w:multiLevelType w:val="hybridMultilevel"/>
    <w:tmpl w:val="BB0A15EC"/>
    <w:lvl w:ilvl="0" w:tplc="A706415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0337670">
    <w:abstractNumId w:val="8"/>
  </w:num>
  <w:num w:numId="2" w16cid:durableId="1264651056">
    <w:abstractNumId w:val="6"/>
  </w:num>
  <w:num w:numId="3" w16cid:durableId="267004068">
    <w:abstractNumId w:val="5"/>
  </w:num>
  <w:num w:numId="4" w16cid:durableId="502936207">
    <w:abstractNumId w:val="4"/>
  </w:num>
  <w:num w:numId="5" w16cid:durableId="443160870">
    <w:abstractNumId w:val="7"/>
  </w:num>
  <w:num w:numId="6" w16cid:durableId="2108962379">
    <w:abstractNumId w:val="3"/>
  </w:num>
  <w:num w:numId="7" w16cid:durableId="1044865543">
    <w:abstractNumId w:val="2"/>
  </w:num>
  <w:num w:numId="8" w16cid:durableId="855273283">
    <w:abstractNumId w:val="1"/>
  </w:num>
  <w:num w:numId="9" w16cid:durableId="1002247333">
    <w:abstractNumId w:val="0"/>
  </w:num>
  <w:num w:numId="10" w16cid:durableId="1670670990">
    <w:abstractNumId w:val="16"/>
  </w:num>
  <w:num w:numId="11" w16cid:durableId="1092822870">
    <w:abstractNumId w:val="22"/>
  </w:num>
  <w:num w:numId="12" w16cid:durableId="2133817929">
    <w:abstractNumId w:val="12"/>
  </w:num>
  <w:num w:numId="13" w16cid:durableId="360012882">
    <w:abstractNumId w:val="9"/>
  </w:num>
  <w:num w:numId="14" w16cid:durableId="417794038">
    <w:abstractNumId w:val="14"/>
  </w:num>
  <w:num w:numId="15" w16cid:durableId="391393036">
    <w:abstractNumId w:val="13"/>
  </w:num>
  <w:num w:numId="16" w16cid:durableId="1887834877">
    <w:abstractNumId w:val="18"/>
  </w:num>
  <w:num w:numId="17" w16cid:durableId="401607874">
    <w:abstractNumId w:val="17"/>
  </w:num>
  <w:num w:numId="18" w16cid:durableId="785124237">
    <w:abstractNumId w:val="25"/>
  </w:num>
  <w:num w:numId="19" w16cid:durableId="1883513299">
    <w:abstractNumId w:val="24"/>
  </w:num>
  <w:num w:numId="20" w16cid:durableId="1857234651">
    <w:abstractNumId w:val="26"/>
  </w:num>
  <w:num w:numId="21" w16cid:durableId="1417824832">
    <w:abstractNumId w:val="21"/>
  </w:num>
  <w:num w:numId="22" w16cid:durableId="305281119">
    <w:abstractNumId w:val="27"/>
  </w:num>
  <w:num w:numId="23" w16cid:durableId="356853595">
    <w:abstractNumId w:val="10"/>
  </w:num>
  <w:num w:numId="24" w16cid:durableId="944076514">
    <w:abstractNumId w:val="29"/>
  </w:num>
  <w:num w:numId="25" w16cid:durableId="1182666694">
    <w:abstractNumId w:val="20"/>
  </w:num>
  <w:num w:numId="26" w16cid:durableId="953710757">
    <w:abstractNumId w:val="15"/>
  </w:num>
  <w:num w:numId="27" w16cid:durableId="253588503">
    <w:abstractNumId w:val="28"/>
  </w:num>
  <w:num w:numId="28" w16cid:durableId="643122177">
    <w:abstractNumId w:val="11"/>
  </w:num>
  <w:num w:numId="29" w16cid:durableId="1758162849">
    <w:abstractNumId w:val="23"/>
  </w:num>
  <w:num w:numId="30" w16cid:durableId="1072239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E90"/>
    <w:rsid w:val="00006514"/>
    <w:rsid w:val="00034616"/>
    <w:rsid w:val="0006063C"/>
    <w:rsid w:val="000B5105"/>
    <w:rsid w:val="000D6568"/>
    <w:rsid w:val="000F343E"/>
    <w:rsid w:val="00131DBA"/>
    <w:rsid w:val="0015074B"/>
    <w:rsid w:val="00154E7F"/>
    <w:rsid w:val="00191539"/>
    <w:rsid w:val="001A3239"/>
    <w:rsid w:val="00221028"/>
    <w:rsid w:val="002333C8"/>
    <w:rsid w:val="00262ED1"/>
    <w:rsid w:val="0029639D"/>
    <w:rsid w:val="002A1931"/>
    <w:rsid w:val="002D6F99"/>
    <w:rsid w:val="002E5776"/>
    <w:rsid w:val="00326F90"/>
    <w:rsid w:val="0039652A"/>
    <w:rsid w:val="003B19D2"/>
    <w:rsid w:val="003C385E"/>
    <w:rsid w:val="003F1337"/>
    <w:rsid w:val="003F5301"/>
    <w:rsid w:val="00410E8C"/>
    <w:rsid w:val="00454290"/>
    <w:rsid w:val="0046756A"/>
    <w:rsid w:val="004D6137"/>
    <w:rsid w:val="00524F4A"/>
    <w:rsid w:val="00534FB4"/>
    <w:rsid w:val="00545878"/>
    <w:rsid w:val="00561B64"/>
    <w:rsid w:val="005654EC"/>
    <w:rsid w:val="0057167F"/>
    <w:rsid w:val="00571ACE"/>
    <w:rsid w:val="005C3B43"/>
    <w:rsid w:val="005D345A"/>
    <w:rsid w:val="006008DB"/>
    <w:rsid w:val="0063588C"/>
    <w:rsid w:val="0066102B"/>
    <w:rsid w:val="0067197B"/>
    <w:rsid w:val="00680B7D"/>
    <w:rsid w:val="006B0BAB"/>
    <w:rsid w:val="006B3EC5"/>
    <w:rsid w:val="006D7D86"/>
    <w:rsid w:val="006F1096"/>
    <w:rsid w:val="00776FE0"/>
    <w:rsid w:val="00822A74"/>
    <w:rsid w:val="00853A8F"/>
    <w:rsid w:val="008904A4"/>
    <w:rsid w:val="008C75F1"/>
    <w:rsid w:val="008D5B2E"/>
    <w:rsid w:val="008F0561"/>
    <w:rsid w:val="00984BD7"/>
    <w:rsid w:val="00987B42"/>
    <w:rsid w:val="009D6679"/>
    <w:rsid w:val="009F18F5"/>
    <w:rsid w:val="009F318B"/>
    <w:rsid w:val="00A159AE"/>
    <w:rsid w:val="00A37A36"/>
    <w:rsid w:val="00A66611"/>
    <w:rsid w:val="00AA1D8D"/>
    <w:rsid w:val="00B06F3D"/>
    <w:rsid w:val="00B47730"/>
    <w:rsid w:val="00BD13C7"/>
    <w:rsid w:val="00C04A42"/>
    <w:rsid w:val="00C14384"/>
    <w:rsid w:val="00C31090"/>
    <w:rsid w:val="00C954EB"/>
    <w:rsid w:val="00C978C1"/>
    <w:rsid w:val="00CB0664"/>
    <w:rsid w:val="00CE0503"/>
    <w:rsid w:val="00D04095"/>
    <w:rsid w:val="00D30915"/>
    <w:rsid w:val="00D31379"/>
    <w:rsid w:val="00D35578"/>
    <w:rsid w:val="00D84CCD"/>
    <w:rsid w:val="00D904B8"/>
    <w:rsid w:val="00E2007D"/>
    <w:rsid w:val="00E53CC9"/>
    <w:rsid w:val="00E53F3F"/>
    <w:rsid w:val="00E8458A"/>
    <w:rsid w:val="00F84813"/>
    <w:rsid w:val="00FA7BFB"/>
    <w:rsid w:val="00FC693F"/>
    <w:rsid w:val="00FF4929"/>
    <w:rsid w:val="01A884C9"/>
    <w:rsid w:val="02907BDC"/>
    <w:rsid w:val="046E8932"/>
    <w:rsid w:val="059C269F"/>
    <w:rsid w:val="07549AFB"/>
    <w:rsid w:val="08D7B5DF"/>
    <w:rsid w:val="097AE4CA"/>
    <w:rsid w:val="0A58257C"/>
    <w:rsid w:val="0A6D273C"/>
    <w:rsid w:val="0C3FD18F"/>
    <w:rsid w:val="0DAB9821"/>
    <w:rsid w:val="0EA5E9FA"/>
    <w:rsid w:val="0F348F39"/>
    <w:rsid w:val="106E0567"/>
    <w:rsid w:val="1083C7C6"/>
    <w:rsid w:val="120F73B4"/>
    <w:rsid w:val="13638AE4"/>
    <w:rsid w:val="136D7D88"/>
    <w:rsid w:val="1387D132"/>
    <w:rsid w:val="171299B1"/>
    <w:rsid w:val="17929696"/>
    <w:rsid w:val="198B2C84"/>
    <w:rsid w:val="1997230C"/>
    <w:rsid w:val="19BD066E"/>
    <w:rsid w:val="19F6C36B"/>
    <w:rsid w:val="1A1A000F"/>
    <w:rsid w:val="1A1E8629"/>
    <w:rsid w:val="1B3311A9"/>
    <w:rsid w:val="1BE6DF02"/>
    <w:rsid w:val="1C634EFD"/>
    <w:rsid w:val="1CAF48DE"/>
    <w:rsid w:val="1EEDC534"/>
    <w:rsid w:val="1F54C222"/>
    <w:rsid w:val="1F6EC294"/>
    <w:rsid w:val="209DEB0A"/>
    <w:rsid w:val="20F13CC1"/>
    <w:rsid w:val="21DAF5A3"/>
    <w:rsid w:val="22E0A1B2"/>
    <w:rsid w:val="22F10652"/>
    <w:rsid w:val="22F826DF"/>
    <w:rsid w:val="236FBCAC"/>
    <w:rsid w:val="23BFCA4F"/>
    <w:rsid w:val="25246B72"/>
    <w:rsid w:val="262F310A"/>
    <w:rsid w:val="2D4B010C"/>
    <w:rsid w:val="2DFC8030"/>
    <w:rsid w:val="2E4E9048"/>
    <w:rsid w:val="2E74D13E"/>
    <w:rsid w:val="2EBD06C7"/>
    <w:rsid w:val="2F37E316"/>
    <w:rsid w:val="322C1800"/>
    <w:rsid w:val="324DD0E2"/>
    <w:rsid w:val="341182D0"/>
    <w:rsid w:val="352B5F99"/>
    <w:rsid w:val="3796E68F"/>
    <w:rsid w:val="39CBF476"/>
    <w:rsid w:val="3BEAACF8"/>
    <w:rsid w:val="3D4AB22E"/>
    <w:rsid w:val="3EADD30A"/>
    <w:rsid w:val="3EB4249B"/>
    <w:rsid w:val="3EF02B37"/>
    <w:rsid w:val="3F1F25B9"/>
    <w:rsid w:val="41FC9FD9"/>
    <w:rsid w:val="45395CA4"/>
    <w:rsid w:val="48F62DE7"/>
    <w:rsid w:val="491A2526"/>
    <w:rsid w:val="4932B5E6"/>
    <w:rsid w:val="49E98666"/>
    <w:rsid w:val="4BF7BCBC"/>
    <w:rsid w:val="4C6995E1"/>
    <w:rsid w:val="4EEA3871"/>
    <w:rsid w:val="5176B8E0"/>
    <w:rsid w:val="52F74D6E"/>
    <w:rsid w:val="52F8E24D"/>
    <w:rsid w:val="53472045"/>
    <w:rsid w:val="535DE5BA"/>
    <w:rsid w:val="53FCCD69"/>
    <w:rsid w:val="5777DDF4"/>
    <w:rsid w:val="597FB5BE"/>
    <w:rsid w:val="5A96B950"/>
    <w:rsid w:val="5AFE76E4"/>
    <w:rsid w:val="5BCDED56"/>
    <w:rsid w:val="5BF2E1D6"/>
    <w:rsid w:val="5C583176"/>
    <w:rsid w:val="5CFFFB6B"/>
    <w:rsid w:val="5EC3EF4B"/>
    <w:rsid w:val="5ED2BE64"/>
    <w:rsid w:val="6104A92C"/>
    <w:rsid w:val="6165A6CC"/>
    <w:rsid w:val="61F621D5"/>
    <w:rsid w:val="6A1FDB54"/>
    <w:rsid w:val="6C89A54E"/>
    <w:rsid w:val="704F6918"/>
    <w:rsid w:val="726404E4"/>
    <w:rsid w:val="72CE3417"/>
    <w:rsid w:val="75B12CD9"/>
    <w:rsid w:val="7618DDAF"/>
    <w:rsid w:val="77D3B0C3"/>
    <w:rsid w:val="78CB0082"/>
    <w:rsid w:val="7914774B"/>
    <w:rsid w:val="794B139B"/>
    <w:rsid w:val="7953A25A"/>
    <w:rsid w:val="7B73E0E0"/>
    <w:rsid w:val="7CF5C820"/>
    <w:rsid w:val="7D315FD0"/>
    <w:rsid w:val="7D714198"/>
    <w:rsid w:val="7DC678CE"/>
    <w:rsid w:val="7E69B6AD"/>
    <w:rsid w:val="7E93C64E"/>
    <w:rsid w:val="7FB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EC2CFE"/>
  <w14:defaultImageDpi w14:val="300"/>
  <w15:docId w15:val="{006A6B1F-F55A-1D4D-97D9-F6D31784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02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E90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E90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9505b-8b2a-411f-913e-59fdaebaa806" xsi:nil="true"/>
    <lcf76f155ced4ddcb4097134ff3c332f xmlns="b7beb0d8-74d7-4712-9e75-e694daa7b5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A204B0022C647B4F4780B48E71537" ma:contentTypeVersion="11" ma:contentTypeDescription="Create a new document." ma:contentTypeScope="" ma:versionID="29192e33205b5051b9a45adfce01f410">
  <xsd:schema xmlns:xsd="http://www.w3.org/2001/XMLSchema" xmlns:xs="http://www.w3.org/2001/XMLSchema" xmlns:p="http://schemas.microsoft.com/office/2006/metadata/properties" xmlns:ns2="b7beb0d8-74d7-4712-9e75-e694daa7b546" xmlns:ns3="0f49505b-8b2a-411f-913e-59fdaebaa806" targetNamespace="http://schemas.microsoft.com/office/2006/metadata/properties" ma:root="true" ma:fieldsID="149602ede89b250438fac4c03deaa029" ns2:_="" ns3:_="">
    <xsd:import namespace="b7beb0d8-74d7-4712-9e75-e694daa7b546"/>
    <xsd:import namespace="0f49505b-8b2a-411f-913e-59fdaebaa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eb0d8-74d7-4712-9e75-e694daa7b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71a670-2163-4e27-8a59-9b5d2eb68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505b-8b2a-411f-913e-59fdaebaa8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f19e0f-c957-441c-a3d0-8940c470ce83}" ma:internalName="TaxCatchAll" ma:showField="CatchAllData" ma:web="0f49505b-8b2a-411f-913e-59fdaebaa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F5232-086C-40CD-8B29-7F8C1726E4C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f49505b-8b2a-411f-913e-59fdaebaa806"/>
    <ds:schemaRef ds:uri="b7beb0d8-74d7-4712-9e75-e694daa7b546"/>
  </ds:schemaRefs>
</ds:datastoreItem>
</file>

<file path=customXml/itemProps3.xml><?xml version="1.0" encoding="utf-8"?>
<ds:datastoreItem xmlns:ds="http://schemas.openxmlformats.org/officeDocument/2006/customXml" ds:itemID="{80E5C758-747B-498E-9660-A55F881FA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F1D6F-ACF0-477A-8CB6-B5AA1025A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eb0d8-74d7-4712-9e75-e694daa7b546"/>
    <ds:schemaRef ds:uri="0f49505b-8b2a-411f-913e-59fdaebaa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457</Characters>
  <Application>Microsoft Office Word</Application>
  <DocSecurity>0</DocSecurity>
  <Lines>3</Lines>
  <Paragraphs>1</Paragraphs>
  <ScaleCrop>false</ScaleCrop>
  <Manager/>
  <Company/>
  <LinksUpToDate>false</LinksUpToDate>
  <CharactersWithSpaces>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Lockhart-Hawkins</cp:lastModifiedBy>
  <cp:revision>67</cp:revision>
  <dcterms:created xsi:type="dcterms:W3CDTF">2025-04-07T19:35:00Z</dcterms:created>
  <dcterms:modified xsi:type="dcterms:W3CDTF">2025-08-11T13:24:00Z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0x01010040CA204B0022C647B4F4780B48E71537</vt:lpwstr>
  </property>
  <property fmtid="{D5CDD505-2E9C-101B-9397-08002B2CF9AE}" pid="3" name="MediaServiceImageTags">
    <vt:lpwstr/>
  </property>
</Properties>
</file>